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05MS0105-</w:t>
      </w:r>
      <w:r>
        <w:rPr>
          <w:rStyle w:val="cat-PhoneNumbergrp-15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16rplc-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06/2601/2026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2rplc-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при секретаре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Кондратьевой Н.А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Давудовой </w:t>
      </w:r>
      <w:r>
        <w:rPr>
          <w:rFonts w:ascii="Times New Roman" w:eastAsia="Times New Roman" w:hAnsi="Times New Roman" w:cs="Times New Roman"/>
          <w:sz w:val="28"/>
          <w:szCs w:val="28"/>
        </w:rPr>
        <w:t>Музират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167, 194-199, 233-235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>»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Давудовой </w:t>
      </w:r>
      <w:r>
        <w:rPr>
          <w:rFonts w:ascii="Times New Roman" w:eastAsia="Times New Roman" w:hAnsi="Times New Roman" w:cs="Times New Roman"/>
          <w:sz w:val="28"/>
          <w:szCs w:val="28"/>
        </w:rPr>
        <w:t>Музират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(ИНН </w:t>
      </w:r>
      <w:r>
        <w:rPr>
          <w:rStyle w:val="cat-UserDefinedgrp-21rplc-13"/>
          <w:rFonts w:ascii="Times New Roman" w:eastAsia="Times New Roman" w:hAnsi="Times New Roman" w:cs="Times New Roman"/>
          <w:sz w:val="28"/>
          <w:szCs w:val="28"/>
        </w:rPr>
        <w:t xml:space="preserve">...номер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займа № </w:t>
      </w:r>
      <w:r>
        <w:rPr>
          <w:rStyle w:val="cat-UserDefinedgrp-20rplc-14"/>
          <w:rFonts w:ascii="Times New Roman" w:eastAsia="Times New Roman" w:hAnsi="Times New Roman" w:cs="Times New Roman"/>
          <w:sz w:val="28"/>
          <w:szCs w:val="28"/>
        </w:rPr>
        <w:t>номер...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3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3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4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29900,00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из которых: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основной долг, </w:t>
      </w:r>
      <w:r>
        <w:rPr>
          <w:rFonts w:ascii="Times New Roman" w:eastAsia="Times New Roman" w:hAnsi="Times New Roman" w:cs="Times New Roman"/>
          <w:sz w:val="28"/>
          <w:szCs w:val="28"/>
        </w:rPr>
        <w:t>16900,00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проценты за пользование займом,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Т.А. Шулакова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Style w:val="cat-UserDefinedgrp-19rplc-23"/>
          <w:rFonts w:ascii="Times New Roman" w:eastAsia="Times New Roman" w:hAnsi="Times New Roman" w:cs="Times New Roman"/>
          <w:sz w:val="20"/>
          <w:szCs w:val="20"/>
        </w:rPr>
        <w:t>...****</w:t>
      </w:r>
    </w:p>
    <w:p>
      <w:pPr>
        <w:tabs>
          <w:tab w:val="left" w:pos="2592"/>
        </w:tabs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spacing w:before="0" w:after="0"/>
        <w:jc w:val="both"/>
        <w:rPr>
          <w:sz w:val="20"/>
          <w:szCs w:val="20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904525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Dategrp-2rplc-3">
    <w:name w:val="cat-Date grp-2 rplc-3"/>
    <w:basedOn w:val="DefaultParagraphFont"/>
  </w:style>
  <w:style w:type="character" w:customStyle="1" w:styleId="cat-PassportDatagrp-13rplc-9">
    <w:name w:val="cat-PassportData grp-13 rplc-9"/>
    <w:basedOn w:val="DefaultParagraphFont"/>
  </w:style>
  <w:style w:type="character" w:customStyle="1" w:styleId="cat-ExternalSystemDefinedgrp-18rplc-10">
    <w:name w:val="cat-ExternalSystemDefined grp-18 rplc-10"/>
    <w:basedOn w:val="DefaultParagraphFont"/>
  </w:style>
  <w:style w:type="character" w:customStyle="1" w:styleId="cat-ExternalSystemDefinedgrp-17rplc-11">
    <w:name w:val="cat-ExternalSystemDefined grp-17 rplc-11"/>
    <w:basedOn w:val="DefaultParagraphFont"/>
  </w:style>
  <w:style w:type="character" w:customStyle="1" w:styleId="cat-UserDefinedgrp-21rplc-13">
    <w:name w:val="cat-UserDefined grp-21 rplc-13"/>
    <w:basedOn w:val="DefaultParagraphFont"/>
  </w:style>
  <w:style w:type="character" w:customStyle="1" w:styleId="cat-UserDefinedgrp-20rplc-14">
    <w:name w:val="cat-UserDefined grp-20 rplc-14"/>
    <w:basedOn w:val="DefaultParagraphFont"/>
  </w:style>
  <w:style w:type="character" w:customStyle="1" w:styleId="cat-Dategrp-3rplc-15">
    <w:name w:val="cat-Date grp-3 rplc-15"/>
    <w:basedOn w:val="DefaultParagraphFont"/>
  </w:style>
  <w:style w:type="character" w:customStyle="1" w:styleId="cat-Dategrp-3rplc-16">
    <w:name w:val="cat-Date grp-3 rplc-16"/>
    <w:basedOn w:val="DefaultParagraphFont"/>
  </w:style>
  <w:style w:type="character" w:customStyle="1" w:styleId="cat-Dategrp-4rplc-17">
    <w:name w:val="cat-Date grp-4 rplc-17"/>
    <w:basedOn w:val="DefaultParagraphFont"/>
  </w:style>
  <w:style w:type="character" w:customStyle="1" w:styleId="cat-UserDefinedgrp-19rplc-23">
    <w:name w:val="cat-UserDefined grp-19 rplc-2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506DB-1D49-4EC5-8CE9-98DEF49F363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